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51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Султонова </w:t>
      </w:r>
      <w:r>
        <w:rPr>
          <w:rFonts w:ascii="Times New Roman" w:eastAsia="Times New Roman" w:hAnsi="Times New Roman" w:cs="Times New Roman"/>
          <w:b/>
          <w:bCs/>
        </w:rPr>
        <w:t>Навруза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Давлатовича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10.01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86241016023295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сайта ГИС ГМП о том, что </w:t>
      </w:r>
      <w:r>
        <w:rPr>
          <w:rFonts w:ascii="Times New Roman" w:eastAsia="Times New Roman" w:hAnsi="Times New Roman" w:cs="Times New Roman"/>
        </w:rPr>
        <w:t>лицо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Султонова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Навруза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Давлатовича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  <w:r>
        <w:rPr>
          <w:rFonts w:ascii="Times New Roman CYR" w:eastAsia="Times New Roman CYR" w:hAnsi="Times New Roman CYR" w:cs="Times New Roman CYR"/>
        </w:rPr>
        <w:t xml:space="preserve">УИН </w:t>
      </w:r>
      <w:r>
        <w:rPr>
          <w:rFonts w:ascii="Times New Roman CYR" w:eastAsia="Times New Roman CYR" w:hAnsi="Times New Roman CYR" w:cs="Times New Roman CYR"/>
        </w:rPr>
        <w:t>0412365400285005162520134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